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сентября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866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 xml:space="preserve">КоАП РФ в отношении 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ЭКОЛОГ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Ефремова Максима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Ефремов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ЭКОЛОГ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Энгельса</w:t>
      </w:r>
      <w:r>
        <w:rPr>
          <w:rFonts w:ascii="Times New Roman" w:eastAsia="Times New Roman" w:hAnsi="Times New Roman" w:cs="Times New Roman"/>
        </w:rPr>
        <w:t>, д.26, офис 50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налоговую декларацию по налогу, уплачиваемому в связи с применением упрощенной системы налогообложения 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346.23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Ефремов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Ефремов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Ефремов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Ефремов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-справкой о несвоевременном представлении декларации (отчетности);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Ефремов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Ефремов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ЭКОЛОГ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Ефремова Максима Юрьевича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2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